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书名：高等教育自学考试辅导  模拟试题及答案  会计学原理  工业会计学  商业会计学</w:t>
      </w:r>
    </w:p>
    <w:p>
      <w:r>
        <w:t>作者：黄显和，李家瑷，马威</w:t>
      </w:r>
    </w:p>
    <w:p>
      <w:r>
        <w:t>出版社：南宁：广西人民出版社</w:t>
      </w:r>
    </w:p>
    <w:p>
      <w:r>
        <w:t>出版日期：1988.03</w:t>
      </w:r>
    </w:p>
    <w:p>
      <w:r>
        <w:t>总页数：210</w:t>
      </w:r>
    </w:p>
    <w:p>
      <w:r>
        <w:t>更多请访问教客网: www.jiaokey.com</w:t>
      </w:r>
    </w:p>
    <w:p>
      <w:r>
        <w:t>高等教育自学考试辅导  模拟试题及答案  会计学原理  工业会计学  商业会计学 评论地址：https://www.jiaokey.com/book/detail/10686954.html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