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书名：青春期保健100问</w:t>
      </w:r>
    </w:p>
    <w:p>
      <w:r>
        <w:t>作者：张文红编写</w:t>
      </w:r>
    </w:p>
    <w:p>
      <w:r>
        <w:t>出版社：太原：山西教育出版社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青春期保健100问 评论地址：https://www.jiaokey.com/book/detail/10686906.html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