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金融贸易史论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金融贸易史论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本书出售、求购地址：https://www.jiaokey.com/book/detail/10686902.html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关键词搜索：https://www.jiaokey.com/tag/金融贸易史论.html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