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书名：振兴福建之路  关于发挥山海优势若干问题的探讨</w:t>
      </w:r>
    </w:p>
    <w:p>
      <w:r>
        <w:t>作者：福建省哲学社会科学规划领导小组办公室编</w:t>
      </w:r>
    </w:p>
    <w:p>
      <w:r>
        <w:t>出版社：福州：福建人民出版社</w:t>
      </w:r>
    </w:p>
    <w:p>
      <w:r>
        <w:t>出版日期：1986.06</w:t>
      </w:r>
    </w:p>
    <w:p>
      <w:r>
        <w:t>总页数：158</w:t>
      </w:r>
    </w:p>
    <w:p>
      <w:r>
        <w:t>更多请访问教客网: www.jiaokey.com</w:t>
      </w:r>
    </w:p>
    <w:p>
      <w:r>
        <w:t>振兴福建之路  关于发挥山海优势若干问题的探讨 评论地址：https://www.jiaokey.com/book/detail/10686731.html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