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房地产从业人员业务指导丛书  房地产律师公证实务卷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房地产从业人员业务指导丛书  房地产律师公证实务卷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本书出售、求购地址：https://www.jiaokey.com/book/detail/10686722.html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关键词搜索：https://www.jiaokey.com/tag/房地产从业人员业务指导丛书  房地产律师公证实务卷.html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