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书名：心脏病最新诊疗</w:t>
      </w:r>
    </w:p>
    <w:p>
      <w:r>
        <w:t>作者：孔宪明，高海青主编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总页数：487</w:t>
      </w:r>
    </w:p>
    <w:p>
      <w:r>
        <w:t>更多请访问教客网: www.jiaokey.com</w:t>
      </w:r>
    </w:p>
    <w:p>
      <w:r>
        <w:t>心脏病最新诊疗 评论地址：https://www.jiaokey.com/book/detail/10686694.html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