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书名：欧内斯特·卢瑟福  杰出的原子核物理学家</w:t>
      </w:r>
    </w:p>
    <w:p>
      <w:r>
        <w:t>作者:（新西兰）罗兰（Rowland，J.）著；姜炳炘译</w:t>
      </w:r>
    </w:p>
    <w:p>
      <w:r>
        <w:t>出版社:北京：原子能出版社</w:t>
      </w:r>
    </w:p>
    <w:p>
      <w:r>
        <w:t>出版日期：1978.12</w:t>
      </w:r>
    </w:p>
    <w:p>
      <w:r>
        <w:t>总页数：165</w:t>
      </w:r>
    </w:p>
    <w:p>
      <w:r>
        <w:t>更多请访问教客网:www.jiaokey.com</w:t>
      </w:r>
    </w:p>
    <w:p>
      <w:r>
        <w:t>欧内斯特·卢瑟福  杰出的原子核物理学家评论地址：https://www.jiaokey.com/book/detail/10686636.html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