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书名：城市建设综合开发理论与实践</w:t>
      </w:r>
    </w:p>
    <w:p>
      <w:r>
        <w:t>作者：郭付人，曲以才主编；成都城市科学研究会编</w:t>
      </w:r>
    </w:p>
    <w:p>
      <w:r>
        <w:t>出版社：成都：四川大学出版社</w:t>
      </w:r>
    </w:p>
    <w:p>
      <w:r>
        <w:t>出版日期：1992.12</w:t>
      </w:r>
    </w:p>
    <w:p>
      <w:r>
        <w:t>总页数：257</w:t>
      </w:r>
    </w:p>
    <w:p>
      <w:r>
        <w:t>更多请访问教客网: www.jiaokey.com</w:t>
      </w:r>
    </w:p>
    <w:p>
      <w:r>
        <w:t>城市建设综合开发理论与实践 评论地址：https://www.jiaokey.com/book/detail/10686610.html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