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书名：医学酶学</w:t>
      </w:r>
    </w:p>
    <w:p>
      <w:r>
        <w:t>作者：方允中，陈能乾编</w:t>
      </w:r>
    </w:p>
    <w:p>
      <w:r>
        <w:t>出版社：北京:人民卫生出版社,1984.03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医学酶学 评论地址：https://www.jiaokey.com/book/detail/10686525.html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