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工业炸药测试新技术（国际炸药测试方法标准化研究组织第八届会议论文集）</w:t>
      </w:r>
    </w:p>
    <w:p>
      <w:r>
        <w:rPr>
          <w:rFonts w:ascii="宋体" w:hAnsi="宋体" w:eastAsia="宋体"/>
          <w:sz w:val="24"/>
        </w:rPr>
        <w:t>陈正衡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工业炸药测试新技术（国际炸药测试方法标准化研究组织第八届会议论文集）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本书出售、求购地址：https://www.jiaokey.com/book/detail/10686471.html</w:t>
      </w:r>
    </w:p>
    <w:p>
      <w:r>
        <w:t>更多相关图书推荐：https://www.jiaokey.com</w:t>
      </w:r>
    </w:p>
    <w:p>
      <w:r>
        <w:t>陈正衡 其他作品：https://www.jiaokey.com/tag/陈正衡.html</w:t>
      </w:r>
    </w:p>
    <w:p>
      <w:r>
        <w:t>关键词搜索：https://www.jiaokey.com/tag/工业炸药测试新技术（国际炸药测试方法标准化研究组织第八届会议论文集）.html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