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书名：新版钢铁技术讲座  第2卷  钢材生产</w:t>
      </w:r>
    </w:p>
    <w:p>
      <w:r>
        <w:t>作者：上海宝山钢铁总厂资料室翻译组</w:t>
      </w:r>
    </w:p>
    <w:p>
      <w:r>
        <w:t>出版社：上海：上海科学技术出版社</w:t>
      </w:r>
    </w:p>
    <w:p>
      <w:r>
        <w:t>出版日期：1981.05</w:t>
      </w:r>
    </w:p>
    <w:p>
      <w:r>
        <w:t>总页数：274</w:t>
      </w:r>
    </w:p>
    <w:p>
      <w:r>
        <w:t>更多请访问教客网: www.jiaokey.com</w:t>
      </w:r>
    </w:p>
    <w:p>
      <w:r>
        <w:t>新版钢铁技术讲座  第2卷  钢材生产 评论地址：https://www.jiaokey.com/book/detail/10686469.html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