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长江口杭州湾ue302形目鸟类</w:t>
      </w:r>
    </w:p>
    <w:p>
      <w:r>
        <w:rPr>
          <w:rFonts w:ascii="宋体" w:hAnsi="宋体" w:eastAsia="宋体"/>
          <w:sz w:val="24"/>
        </w:rPr>
        <w:t>王天厚，钱国桢著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长江口杭州湾ue302形目鸟类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王天厚，钱国桢著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ue302形目-杭州湾 杭州湾-ue302形目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本书出售、求购地址：https://www.jiaokey.com/book/detail/10686446.html</w:t>
      </w:r>
    </w:p>
    <w:p>
      <w:r>
        <w:t>更多相关图书推荐：https://www.jiaokey.com</w:t>
      </w:r>
    </w:p>
    <w:p>
      <w:r>
        <w:t>王天厚，钱国桢著 其他作品：https://www.jiaokey.com/tag/王天厚，钱国桢著.html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关键词搜索：https://www.jiaokey.com/tag/ue302形目-杭州湾 杭州湾-ue302形目.html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