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企业激励员工的奥秘</w:t>
      </w:r>
    </w:p>
    <w:p>
      <w:r>
        <w:rPr>
          <w:rFonts w:ascii="宋体" w:hAnsi="宋体" w:eastAsia="宋体"/>
          <w:sz w:val="24"/>
        </w:rPr>
        <w:t>（美）麦奎格（McQuaig，Jack H·）著；张 军，牛进民译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企业激励员工的奥秘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（美）麦奎格（McQuaig，Jack H·）著；张 军，牛进民译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本书出售、求购地址：https://www.jiaokey.com/book/detail/10686419.html</w:t>
      </w:r>
    </w:p>
    <w:p>
      <w:r>
        <w:t>更多相关图书推荐：https://www.jiaokey.com</w:t>
      </w:r>
    </w:p>
    <w:p>
      <w:r>
        <w:t>（美）麦奎格（McQuaig，Jack H·）著；张 军，牛进民译 其他作品：https://www.jiaokey.com/tag/（美）麦奎格（McQuaig，Jack H·）著；张 军，牛进民译.html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关键词搜索：https://www.jiaokey.com/tag/企业激励员工的奥秘.html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