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书名：琉璃厂杂记</w:t>
      </w:r>
    </w:p>
    <w:p>
      <w:r>
        <w:t>作者：周肇祥著；赵珩，海波点校</w:t>
      </w:r>
    </w:p>
    <w:p>
      <w:r>
        <w:t>出版社：北京:北京燕山出版社,1995.04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琉璃厂杂记 评论地址：https://www.jiaokey.com/book/detail/10686368.html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