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  会计信息系统分析、设计与应用</w:t>
      </w:r>
    </w:p>
    <w:p>
      <w:r>
        <w:t>作者：周国钢，姜锡明主编</w:t>
      </w:r>
    </w:p>
    <w:p>
      <w:r>
        <w:t>出版社：乌鲁木齐：新疆科技卫生出版社</w:t>
      </w:r>
    </w:p>
    <w:p>
      <w:r>
        <w:t>出版日期：1996.06</w:t>
      </w:r>
    </w:p>
    <w:p>
      <w:r>
        <w:t>总页数：582</w:t>
      </w:r>
    </w:p>
    <w:p>
      <w:r>
        <w:t>更多请访问教客网: www.jiaokey.com</w:t>
      </w:r>
    </w:p>
    <w:p>
      <w:r>
        <w:t>电算化会计  会计信息系统分析、设计与应用 评论地址：https://www.jiaokey.com/book/detail/10686359.html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