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书名：为你孩子幸福  和父母亲谈谈儿童的性教育</w:t>
      </w:r>
    </w:p>
    <w:p>
      <w:r>
        <w:t>作者：（美）莱曼著；张惠荣，涂苏中编译</w:t>
      </w:r>
    </w:p>
    <w:p>
      <w:r>
        <w:t>出版社：南昌：江西少年儿童出版社</w:t>
      </w:r>
    </w:p>
    <w:p>
      <w:r>
        <w:t>出版日期：1988.03</w:t>
      </w:r>
    </w:p>
    <w:p>
      <w:r>
        <w:t>总页数：262</w:t>
      </w:r>
    </w:p>
    <w:p>
      <w:r>
        <w:t>更多请访问教客网: www.jiaokey.com</w:t>
      </w:r>
    </w:p>
    <w:p>
      <w:r>
        <w:t>为你孩子幸福  和父母亲谈谈儿童的性教育 评论地址：https://www.jiaokey.com/book/detail/10686355.html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