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书名：五颜六色的童话  玫红篇</w:t>
      </w:r>
    </w:p>
    <w:p>
      <w:r>
        <w:t>作者：（英）朗编；吴辉译</w:t>
      </w:r>
    </w:p>
    <w:p>
      <w:r>
        <w:t>出版社：南宁:接力出版社,1990.04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五颜六色的童话  玫红篇 评论地址：https://www.jiaokey.com/book/detail/10686254.html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