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书名：实用CT诊断学</w:t>
      </w:r>
    </w:p>
    <w:p>
      <w:r>
        <w:t>作者：曹丹庆，高商主编</w:t>
      </w:r>
    </w:p>
    <w:p>
      <w:r>
        <w:t>出版社：北京：计量出版社</w:t>
      </w:r>
    </w:p>
    <w:p>
      <w:r>
        <w:t>出版日期：1985.07</w:t>
      </w:r>
    </w:p>
    <w:p>
      <w:r>
        <w:t>总页数：357</w:t>
      </w:r>
    </w:p>
    <w:p>
      <w:r>
        <w:t>更多请访问教客网: www.jiaokey.com</w:t>
      </w:r>
    </w:p>
    <w:p>
      <w:r>
        <w:t>实用CT诊断学 评论地址：https://www.jiaokey.com/book/detail/10686216.html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