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批发商业之路  诸城市百货公司十年改革经验</w:t>
      </w:r>
    </w:p>
    <w:p>
      <w:r>
        <w:rPr>
          <w:rFonts w:ascii="宋体" w:hAnsi="宋体" w:eastAsia="宋体"/>
          <w:sz w:val="24"/>
        </w:rPr>
        <w:t>祁廷镛主编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批发商业之路  诸城市百货公司十年改革经验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祁廷镛主编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本书出售、求购地址：https://www.jiaokey.com/book/detail/10685879.html</w:t>
      </w:r>
    </w:p>
    <w:p>
      <w:r>
        <w:t>更多相关图书推荐：https://www.jiaokey.com</w:t>
      </w:r>
    </w:p>
    <w:p>
      <w:r>
        <w:t>祁廷镛主编 其他作品：https://www.jiaokey.com/tag/祁廷镛主编.html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关键词搜索：https://www.jiaokey.com/tag/批发商业之路  诸城市百货公司十年改革经验.html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