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为了实现共同理想  全国先进人物广播电视汇报演讲选编</w:t>
      </w:r>
    </w:p>
    <w:p>
      <w:r>
        <w:rPr>
          <w:rFonts w:ascii="宋体" w:hAnsi="宋体" w:eastAsia="宋体"/>
          <w:sz w:val="24"/>
        </w:rPr>
        <w:t>中共中央宣传部宣传局编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为了实现共同理想  全国先进人物广播电视汇报演讲选编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本书出售、求购地址：https://www.jiaokey.com/book/detail/10685849.html</w:t>
      </w:r>
    </w:p>
    <w:p>
      <w:r>
        <w:t>更多相关图书推荐：https://www.jiaokey.com</w:t>
      </w:r>
    </w:p>
    <w:p>
      <w:r>
        <w:t>中共中央宣传部宣传局编 其他作品：https://www.jiaokey.com/tag/中共中央宣传部宣传局编.html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关键词搜索：https://www.jiaokey.com/tag/为了实现共同理想  全国先进人物广播电视汇报演讲选编.html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