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书名：睡前夫妻按摩10分钟</w:t>
      </w:r>
    </w:p>
    <w:p>
      <w:r>
        <w:t>作者：高庆丰等编写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总页数：280</w:t>
      </w:r>
    </w:p>
    <w:p>
      <w:r>
        <w:t>更多请访问教客网: www.jiaokey.com</w:t>
      </w:r>
    </w:p>
    <w:p>
      <w:r>
        <w:t>睡前夫妻按摩10分钟 评论地址：https://www.jiaokey.com/book/detail/10685833.html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