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球墨铸铁金相图谱</w:t>
      </w:r>
    </w:p>
    <w:p>
      <w:r>
        <w:rPr>
          <w:rFonts w:ascii="宋体" w:hAnsi="宋体" w:eastAsia="宋体"/>
          <w:sz w:val="24"/>
        </w:rPr>
        <w:t>美国铸造师学会编；高钦，郑本伟译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球墨铸铁金相图谱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美国铸造师学会编；高钦，郑本伟译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本书出售、求购地址：https://www.jiaokey.com/book/detail/10685795.html</w:t>
      </w:r>
    </w:p>
    <w:p>
      <w:r>
        <w:t>更多相关图书推荐：https://www.jiaokey.com</w:t>
      </w:r>
    </w:p>
    <w:p>
      <w:r>
        <w:t>美国铸造师学会编；高钦，郑本伟译 其他作品：https://www.jiaokey.com/tag/美国铸造师学会编；高钦，郑本伟译.html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关键词搜索：https://www.jiaokey.com/tag/球墨铸铁金相图谱.html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