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书名：论写历史</w:t>
      </w:r>
    </w:p>
    <w:p>
      <w:r>
        <w:t>作者：国立北京大学史学系辑印</w:t>
      </w:r>
    </w:p>
    <w:p>
      <w:r>
        <w:t>出版社：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论写历史 评论地址：https://www.jiaokey.com/book/detail/10685776.html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