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书名：国有商业银行信贷管理理论与实务</w:t>
      </w:r>
    </w:p>
    <w:p>
      <w:r>
        <w:t>作者：姜孔祝编著</w:t>
      </w:r>
    </w:p>
    <w:p>
      <w:r>
        <w:t>出版社：济南：黄河出版社</w:t>
      </w:r>
    </w:p>
    <w:p>
      <w:r>
        <w:t>出版日期：1997.07</w:t>
      </w:r>
    </w:p>
    <w:p>
      <w:r>
        <w:t>总页数：276</w:t>
      </w:r>
    </w:p>
    <w:p>
      <w:r>
        <w:t>更多请访问教客网: www.jiaokey.com</w:t>
      </w:r>
    </w:p>
    <w:p>
      <w:r>
        <w:t>国有商业银行信贷管理理论与实务 评论地址：https://www.jiaokey.com/book/detail/10685687.html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