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实用家庭经济顾问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实用家庭经济顾问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本书出售、求购地址：https://www.jiaokey.com/book/detail/10685611.html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关键词搜索：https://www.jiaokey.com/tag/实用家庭经济顾问.html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