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书名：卫生检疫经济论文集</w:t>
      </w:r>
    </w:p>
    <w:p>
      <w:r>
        <w:t>作者：宋明昌主编</w:t>
      </w:r>
    </w:p>
    <w:p>
      <w:r>
        <w:t>出版社：杭州：杭州出版社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卫生检疫经济论文集 评论地址：https://www.jiaokey.com/book/detail/10685506.html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