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书名：医学生思想道德修养教程</w:t>
      </w:r>
    </w:p>
    <w:p>
      <w:r>
        <w:t>作者：孔宪武，肖应兰主编</w:t>
      </w:r>
    </w:p>
    <w:p>
      <w:r>
        <w:t>出版社：大连：大连理工大学出版社</w:t>
      </w:r>
    </w:p>
    <w:p>
      <w:r>
        <w:t>出版日期：1993.07</w:t>
      </w:r>
    </w:p>
    <w:p>
      <w:r>
        <w:t>总页数：260</w:t>
      </w:r>
    </w:p>
    <w:p>
      <w:r>
        <w:t>更多请访问教客网: www.jiaokey.com</w:t>
      </w:r>
    </w:p>
    <w:p>
      <w:r>
        <w:t>医学生思想道德修养教程 评论地址：https://www.jiaokey.com/book/detail/10685463.html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