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这里充满爱情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这里充满爱情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本书出售、求购地址：https://www.jiaokey.com/book/detail/10685412.html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关键词搜索：https://www.jiaokey.com/tag/这里充满爱情.html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