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书名：固定资产投资与信贷管理</w:t>
      </w:r>
    </w:p>
    <w:p>
      <w:r>
        <w:t>作者：马玉明等主编</w:t>
      </w:r>
    </w:p>
    <w:p>
      <w:r>
        <w:t>出版社：北京：科学普及出版社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固定资产投资与信贷管理 评论地址：https://www.jiaokey.com/book/detail/10685396.html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