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书名：西北地区古生物图册  新疆维吾尔自治区分册  1</w:t>
      </w:r>
    </w:p>
    <w:p>
      <w:r>
        <w:t>作者：新疆地质区域地质调查大队，新疆地质局地质科学研究所，新疆石油</w:t>
      </w:r>
    </w:p>
    <w:p>
      <w:r>
        <w:t>出版社：北京：地质出版社</w:t>
      </w:r>
    </w:p>
    <w:p>
      <w:r>
        <w:t>出版日期：1981.08</w:t>
      </w:r>
    </w:p>
    <w:p>
      <w:r>
        <w:t>总页数：332</w:t>
      </w:r>
    </w:p>
    <w:p>
      <w:r>
        <w:t>更多请访问教客网: www.jiaokey.com</w:t>
      </w:r>
    </w:p>
    <w:p>
      <w:r>
        <w:t>西北地区古生物图册  新疆维吾尔自治区分册  1 评论地址：https://www.jiaokey.com/book/detail/10685352.html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