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书名：期待与奇迹  画家列宾传记</w:t>
      </w:r>
    </w:p>
    <w:p>
      <w:r>
        <w:t>作者：（苏）普拉罗科娃著；于永吉译</w:t>
      </w:r>
    </w:p>
    <w:p>
      <w:r>
        <w:t>出版社：长春：吉林美术出版社</w:t>
      </w:r>
    </w:p>
    <w:p>
      <w:r>
        <w:t>出版日期：1989.08</w:t>
      </w:r>
    </w:p>
    <w:p>
      <w:r>
        <w:t>总页数：421</w:t>
      </w:r>
    </w:p>
    <w:p>
      <w:r>
        <w:t>更多请访问教客网: www.jiaokey.com</w:t>
      </w:r>
    </w:p>
    <w:p>
      <w:r>
        <w:t>期待与奇迹  画家列宾传记 评论地址：https://www.jiaokey.com/book/detail/10685301.html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