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全国高等教育自学考试经济管理类商业企业财务管理自学考试指导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全国高等教育自学考试经济管理类商业企业财务管理自学考试指导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本书出售、求购地址：https://www.jiaokey.com/book/detail/10685230.html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关键词搜索：https://www.jiaokey.com/tag/全国高等教育自学考试经济管理类商业企业财务管理自学考试指导.html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