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书名：机械原理教程</w:t>
      </w:r>
    </w:p>
    <w:p>
      <w:r>
        <w:t>作者：（苏）О.Н.列维茨卡娅，（苏）Н.И.列维茨基著；董师予，石绍琳译</w:t>
      </w:r>
    </w:p>
    <w:p>
      <w:r>
        <w:t>出版社：北京：人民教育出版社</w:t>
      </w:r>
    </w:p>
    <w:p>
      <w:r>
        <w:t>出版日期：1981.09</w:t>
      </w:r>
    </w:p>
    <w:p>
      <w:r>
        <w:t>总页数：334</w:t>
      </w:r>
    </w:p>
    <w:p>
      <w:r>
        <w:t>更多请访问教客网: www.jiaokey.com</w:t>
      </w:r>
    </w:p>
    <w:p>
      <w:r>
        <w:t>机械原理教程 评论地址：https://www.jiaokey.com/book/detail/10685184.html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