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育儿原理  为了培养心灵温暖的孩子</w:t>
      </w:r>
    </w:p>
    <w:p>
      <w:r>
        <w:rPr>
          <w:rFonts w:ascii="宋体" w:hAnsi="宋体" w:eastAsia="宋体"/>
          <w:sz w:val="24"/>
        </w:rPr>
        <w:t>（日）内藤寿七郎著；顾振申译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育儿原理  为了培养心灵温暖的孩子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（日）内藤寿七郎著；顾振申译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本书出售、求购地址：https://www.jiaokey.com/book/detail/10685076.html</w:t>
      </w:r>
    </w:p>
    <w:p>
      <w:r>
        <w:t>更多相关图书推荐：https://www.jiaokey.com</w:t>
      </w:r>
    </w:p>
    <w:p>
      <w:r>
        <w:t>（日）内藤寿七郎著；顾振申译 其他作品：https://www.jiaokey.com/tag/（日）内藤寿七郎著；顾振申译.html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关键词搜索：https://www.jiaokey.com/tag/育儿原理  为了培养心灵温暖的孩子.html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