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加快建设海峡西岸繁荣带  闽东南开放开发研究专集</w:t>
      </w:r>
    </w:p>
    <w:p>
      <w:r>
        <w:rPr>
          <w:rFonts w:ascii="宋体" w:hAnsi="宋体" w:eastAsia="宋体"/>
          <w:sz w:val="24"/>
        </w:rPr>
        <w:t>吴吕和主编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加快建设海峡西岸繁荣带  闽东南开放开发研究专集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吴吕和主编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本书出售、求购地址：https://www.jiaokey.com/book/detail/10685004.html</w:t>
      </w:r>
    </w:p>
    <w:p>
      <w:r>
        <w:t>更多相关图书推荐：https://www.jiaokey.com</w:t>
      </w:r>
    </w:p>
    <w:p>
      <w:r>
        <w:t>吴吕和主编 其他作品：https://www.jiaokey.com/tag/吴吕和主编.html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关键词搜索：https://www.jiaokey.com/tag/加快建设海峡西岸繁荣带  闽东南开放开发研究专集.html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