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书名：欧洲经济史  第4卷  上  工业社会的兴起</w:t>
      </w:r>
    </w:p>
    <w:p>
      <w:r>
        <w:t>作者：（意）卡洛·M·奇波拉主编；王铁生等译</w:t>
      </w:r>
    </w:p>
    <w:p>
      <w:r>
        <w:t>出版社：商务出版社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欧洲经济史  第4卷  上  工业社会的兴起 评论地址：https://www.jiaokey.com/book/detail/10684887.html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