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扬州改革开放十四年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扬州改革开放十四年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本书出售、求购地址：https://www.jiaokey.com/book/detail/10684884.html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关键词搜索：https://www.jiaokey.com/tag/扬州改革开放十四年.html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