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铁路工程预算定额  第2册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铁路工程预算定额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本书出售、求购地址：https://www.jiaokey.com/book/detail/10684799.html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关键词搜索：https://www.jiaokey.com/tag/铁路工程预算定额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