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书名：科学减肥170问</w:t>
      </w:r>
    </w:p>
    <w:p>
      <w:r>
        <w:t>作者：艾玉峰，鲁开化主编</w:t>
      </w:r>
    </w:p>
    <w:p>
      <w:r>
        <w:t>出版社：世界图书出版公司西安公司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科学减肥170问 评论地址：https://www.jiaokey.com/book/detail/10684691.html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