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金言全书  全球亿万富豪经商秘笈</w:t>
      </w:r>
    </w:p>
    <w:p>
      <w:r>
        <w:rPr>
          <w:rFonts w:ascii="宋体" w:hAnsi="宋体" w:eastAsia="宋体"/>
          <w:sz w:val="24"/>
        </w:rPr>
        <w:t>吴一夫编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金言全书  全球亿万富豪经商秘笈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年代: 现代 学科: 汇编) 商业经营(学科: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本书出售、求购地址：https://www.jiaokey.com/book/detail/10684674.html</w:t>
      </w:r>
    </w:p>
    <w:p>
      <w:r>
        <w:t>更多相关图书推荐：https://www.jiaokey.com</w:t>
      </w:r>
    </w:p>
    <w:p>
      <w:r>
        <w:t>吴一夫编 其他作品：https://www.jiaokey.com/tag/吴一夫编.html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关键词搜索：https://www.jiaokey.com/tag/格言(地点: 世界 年代: 现代 学科: 汇编) 商业经营(学科: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