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  扬州食品制造总厂发展史  1917-1989</w:t>
      </w:r>
    </w:p>
    <w:p>
      <w:r>
        <w:rPr>
          <w:rFonts w:ascii="宋体" w:hAnsi="宋体" w:eastAsia="宋体"/>
          <w:sz w:val="24"/>
        </w:rPr>
        <w:t>许凤仪主编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  扬州食品制造总厂发展史  1917-1989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许凤仪主编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食品工业-工厂史(地点: 扬州) 工厂史-食品工业(地点: 扬州)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本书出售、求购地址：https://www.jiaokey.com/book/detail/10684672.html</w:t>
      </w:r>
    </w:p>
    <w:p>
      <w:r>
        <w:t>更多相关图书推荐：https://www.jiaokey.com</w:t>
      </w:r>
    </w:p>
    <w:p>
      <w:r>
        <w:t>许凤仪主编 其他作品：https://www.jiaokey.com/tag/许凤仪主编.html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关键词搜索：https://www.jiaokey.com/tag/食品工业-工厂史(地点: 扬州) 工厂史-食品工业(地点: 扬州).html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