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书名：工业统计基础知识</w:t>
      </w:r>
    </w:p>
    <w:p>
      <w:r>
        <w:t>作者：张道坤执笔，西藏自治区工业电力厅编</w:t>
      </w:r>
    </w:p>
    <w:p>
      <w:r>
        <w:t>出版社：拉萨：西藏人民出版社</w:t>
      </w:r>
    </w:p>
    <w:p>
      <w:r>
        <w:t>出版日期：1990.01</w:t>
      </w:r>
    </w:p>
    <w:p>
      <w:r>
        <w:t>总页数：463</w:t>
      </w:r>
    </w:p>
    <w:p>
      <w:r>
        <w:t>更多请访问教客网: www.jiaokey.com</w:t>
      </w:r>
    </w:p>
    <w:p>
      <w:r>
        <w:t>工业统计基础知识 评论地址：https://www.jiaokey.com/book/detail/10684659.html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