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书名：乡镇食品企业卫生管理与检验辅导材料</w:t>
      </w:r>
    </w:p>
    <w:p>
      <w:r>
        <w:t>作者：刘鸿皋等编</w:t>
      </w:r>
    </w:p>
    <w:p>
      <w:r>
        <w:t>出版社：北京：中国展望出版社</w:t>
      </w:r>
    </w:p>
    <w:p>
      <w:r>
        <w:t>出版日期：1987.12</w:t>
      </w:r>
    </w:p>
    <w:p>
      <w:r>
        <w:t>总页数：302</w:t>
      </w:r>
    </w:p>
    <w:p>
      <w:r>
        <w:t>更多请访问教客网: www.jiaokey.com</w:t>
      </w:r>
    </w:p>
    <w:p>
      <w:r>
        <w:t>乡镇食品企业卫生管理与检验辅导材料 评论地址：https://www.jiaokey.com/book/detail/10684651.html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