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书名：中国各行业上规模综合效益前200位企业要览</w:t>
      </w:r>
    </w:p>
    <w:p>
      <w:r>
        <w:t>作者：杨勃，刘慧慧主编；《中国各行业上规模综合效益前200位企业要览》编委会编</w:t>
      </w:r>
    </w:p>
    <w:p>
      <w:r>
        <w:t>出版社：北京：煤炭工业出版社</w:t>
      </w:r>
    </w:p>
    <w:p>
      <w:r>
        <w:t>出版日期：1998.06</w:t>
      </w:r>
    </w:p>
    <w:p>
      <w:r>
        <w:t>总页数：410</w:t>
      </w:r>
    </w:p>
    <w:p>
      <w:r>
        <w:t>更多请访问教客网: www.jiaokey.com</w:t>
      </w:r>
    </w:p>
    <w:p>
      <w:r>
        <w:t>中国各行业上规模综合效益前200位企业要览 评论地址：https://www.jiaokey.com/book/detail/10684618.html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