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书名：晶闸管控制和高频设备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晶闸管控制和高频设备 评论地址：https://www.jiaokey.com/book/detail/10684585.html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