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我们的六月  1925年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我们的六月  1925年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本书出售、求购地址：https://www.jiaokey.com/book/detail/10684546.html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关键词搜索：https://www.jiaokey.com/tag/我们的六月  1925年.html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