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书名：现代老年内科病诊疗学</w:t>
      </w:r>
    </w:p>
    <w:p>
      <w:r>
        <w:t>作者：萧正大，朱世明主编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总页数：248</w:t>
      </w:r>
    </w:p>
    <w:p>
      <w:r>
        <w:t>更多请访问教客网: www.jiaokey.com</w:t>
      </w:r>
    </w:p>
    <w:p>
      <w:r>
        <w:t>现代老年内科病诊疗学 评论地址：https://www.jiaokey.com/book/detail/10684503.html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