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书名：工程科学中的边界元法</w:t>
      </w:r>
    </w:p>
    <w:p>
      <w:r>
        <w:t>作者：（英）班努杰（Banerjee，P.K.），（英）白脱费尔德（Butterfleld，R.）编著；冯振兴等译</w:t>
      </w:r>
    </w:p>
    <w:p>
      <w:r>
        <w:t>出版社：北京：国防工业出版社</w:t>
      </w:r>
    </w:p>
    <w:p>
      <w:r>
        <w:t>出版日期：1988.09</w:t>
      </w:r>
    </w:p>
    <w:p>
      <w:r>
        <w:t>总页数：345</w:t>
      </w:r>
    </w:p>
    <w:p>
      <w:r>
        <w:t>更多请访问教客网: www.jiaokey.com</w:t>
      </w:r>
    </w:p>
    <w:p>
      <w:r>
        <w:t>工程科学中的边界元法 评论地址：https://www.jiaokey.com/book/detail/10684497.html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