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异国梦游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异国梦游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本书出售、求购地址：https://www.jiaokey.com/book/detail/10684398.html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关键词搜索：https://www.jiaokey.com/tag/异国梦游.html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