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第8分册  检验科常规、病理科常规、血库常规</w:t>
      </w:r>
    </w:p>
    <w:p>
      <w:r>
        <w:rPr>
          <w:rFonts w:ascii="宋体" w:hAnsi="宋体" w:eastAsia="宋体"/>
          <w:sz w:val="24"/>
        </w:rPr>
        <w:t>楼方岑主编；解放军总后勤部卫生部编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第8分册  检验科常规、病理科常规、血库常规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本书出售、求购地址：https://www.jiaokey.com/book/detail/10684382.html</w:t>
      </w:r>
    </w:p>
    <w:p>
      <w:r>
        <w:t>更多相关图书推荐：https://www.jiaokey.com</w:t>
      </w:r>
    </w:p>
    <w:p>
      <w:r>
        <w:t>楼方岑主编；解放军总后勤部卫生部编 其他作品：https://www.jiaokey.com/tag/楼方岑主编；解放军总后勤部卫生部编.html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第8分册  检验科常规、病理科常规、血库常规.html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